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书名：法国浪漫主义文学大师  雨果</w:t>
      </w:r>
    </w:p>
    <w:p>
      <w:r>
        <w:t>作者：何茂荣编著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法国浪漫主义文学大师  雨果 评论地址：https://www.jiaokey.com/book/detail/14131720.html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