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书名：历史的丰碑  现代经济学之父亚当·斯密</w:t>
      </w:r>
    </w:p>
    <w:p>
      <w:r>
        <w:t>作者：吴宇晖主编</w:t>
      </w:r>
    </w:p>
    <w:p>
      <w:r>
        <w:t>出版社：长春：吉林人民出版社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历史的丰碑  现代经济学之父亚当·斯密 评论地址：https://www.jiaokey.com/book/detail/14131719.html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