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书名：英国资产阶级革命领袖  克伦威尔</w:t>
      </w:r>
    </w:p>
    <w:p>
      <w:r>
        <w:t>作者：董小川编著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英国资产阶级革命领袖  克伦威尔 评论地址：https://www.jiaokey.com/book/detail/14131718.html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