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书名：现代化学之父  拉瓦锡</w:t>
      </w:r>
    </w:p>
    <w:p>
      <w:r>
        <w:t>作者:佟多人，林永忱编著</w:t>
      </w:r>
    </w:p>
    <w:p>
      <w:r>
        <w:t>出版社:长春：吉林人民出版社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更多请访问教客网:www.jiaokey.com</w:t>
      </w:r>
    </w:p>
    <w:p>
      <w:r>
        <w:t>现代化学之父  拉瓦锡评论地址：https://www.jiaokey.com/book/detail/14131717.html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