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书名：临危受命的英国战时首相  丘吉尔</w:t>
      </w:r>
    </w:p>
    <w:p>
      <w:r>
        <w:t>作者：常桂祥，王瑞龙，谢广才</w:t>
      </w:r>
    </w:p>
    <w:p>
      <w:r>
        <w:t>出版社：长春：吉林人民出版社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临危受命的英国战时首相  丘吉尔 评论地址：https://www.jiaokey.com/book/detail/14131715.html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