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书名：历史的丰碑丛书  电气文明时代的先驱  法拉第</w:t>
      </w:r>
    </w:p>
    <w:p>
      <w:r>
        <w:t>作者：滕新宇，高俊勇编著</w:t>
      </w:r>
    </w:p>
    <w:p>
      <w:r>
        <w:t>出版社：长春：吉林人民出版社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历史的丰碑丛书  电气文明时代的先驱  法拉第 评论地址：https://www.jiaokey.com/book/detail/14131712.html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