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书名：历史的丰碑丛书  新大陆的发现者  哥伦布</w:t>
      </w:r>
    </w:p>
    <w:p>
      <w:r>
        <w:t>作者：邹积林编著</w:t>
      </w:r>
    </w:p>
    <w:p>
      <w:r>
        <w:t>出版社：长春：吉林人民出版社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历史的丰碑丛书  新大陆的发现者  哥伦布 评论地址：https://www.jiaokey.com/book/detail/14131708.html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