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  寻找华盛顿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时代印记  寻找华盛顿 评论地址：https://www.jiaokey.com/book/detail/14131683.html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