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揭开“木乃伊”的神秘面纱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揭开“木乃伊”的神秘面纱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干尸-埃及-古代-青年读物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本书出售、求购地址：https://www.jiaokey.com/book/detail/14131679.html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关键词搜索：https://www.jiaokey.com/tag/干尸-埃及-古代-青年读物.html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