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第2卷  西班牙文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第2卷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本书出售、求购地址：https://www.jiaokey.com/book/detail/14131660.html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关键词搜索：https://www.jiaokey.com/tag/江泽民文选  第2卷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