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书名：东方美的痴情歌者  川端康成</w:t>
      </w:r>
    </w:p>
    <w:p>
      <w:r>
        <w:t>作者：孟庆枢编著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东方美的痴情歌者  川端康成 评论地址：https://www.jiaokey.com/book/detail/14131652.html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