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书名：历史的丰碑丛书  杰斐逊美利坚民族之魂</w:t>
      </w:r>
    </w:p>
    <w:p>
      <w:r>
        <w:t>作者：潘书慧编著</w:t>
      </w:r>
    </w:p>
    <w:p>
      <w:r>
        <w:t>出版社：长春:吉林人民出版社,2011.04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历史的丰碑丛书  杰斐逊美利坚民族之魂 评论地址：https://www.jiaokey.com/book/detail/14131649.html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