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最伟大的技术发明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最伟大的技术发明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本书出售、求购地址：https://www.jiaokey.com/book/detail/14131594.html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最伟大的技术发明.html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