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99经典文库世界文学名著青少版  苦儿流浪记</w:t>
      </w:r>
    </w:p>
    <w:p>
      <w:r>
        <w:rPr>
          <w:rFonts w:ascii="宋体" w:hAnsi="宋体" w:eastAsia="宋体"/>
          <w:sz w:val="24"/>
        </w:rPr>
        <w:t>（法）艾克多·马洛著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99经典文库世界文学名著青少版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本书出售、求购地址：https://www.jiaokey.com/book/detail/14131573.html</w:t>
      </w:r>
    </w:p>
    <w:p>
      <w:r>
        <w:t>更多相关图书推荐：https://www.jiaokey.com</w:t>
      </w:r>
    </w:p>
    <w:p>
      <w:r>
        <w:t>（法）艾克多·马洛著 其他作品：https://www.jiaokey.com/tag/（法）艾克多·马洛著.html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关键词搜索：https://www.jiaokey.com/tag/99经典文库世界文学名著青少版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