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美绘青少版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美绘青少版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本书出售、求购地址：https://www.jiaokey.com/book/detail/14131561.html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关键词搜索：https://www.jiaokey.com/tag/海狼  美绘青少版.html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