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海狼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名校名师导读书系  海狼 评论地址：https://www.jiaokey.com/book/detail/14131560.html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