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书名：写给少年的中国历史  三兄弟桃园结义·  三国·两晋·南北朝</w:t>
      </w:r>
    </w:p>
    <w:p>
      <w:r>
        <w:t>作者：李翰文主编</w:t>
      </w:r>
    </w:p>
    <w:p>
      <w:r>
        <w:t>出版社：沈阳:万卷出版公司,2013.09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写给少年的中国历史  三兄弟桃园结义·  三国·两晋·南北朝 评论地址：https://www.jiaokey.com/book/detail/14131547.html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