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书名：写给少年的中国历史  黄袍加身  宋·马背上的征服者  辽·西夏·金·元</w:t>
      </w:r>
    </w:p>
    <w:p>
      <w:r>
        <w:t>作者：李翰文主编</w:t>
      </w:r>
    </w:p>
    <w:p>
      <w:r>
        <w:t>出版社：沈阳:万卷出版公司,2013.09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写给少年的中国历史  黄袍加身  宋·马背上的征服者  辽·西夏·金·元 评论地址：https://www.jiaokey.com/book/detail/14131529.html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