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写给少年的中国历史  奢靡无度（隋）·空前盛世（唐）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写给少年的中国历史  奢靡无度（隋）·空前盛世（唐）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本书出售、求购地址：https://www.jiaokey.com/book/detail/14131528.html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关键词搜索：https://www.jiaokey.com/tag/写给少年的中国历史  奢靡无度（隋）·空前盛世（唐）.html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