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书名：人生必读书  绿山墙的安妮</w:t>
      </w:r>
    </w:p>
    <w:p>
      <w:r>
        <w:t>作者：山东美术出版社</w:t>
      </w:r>
    </w:p>
    <w:p>
      <w:r>
        <w:t>出版社：济南:山东美术出版社,2014.01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人生必读书  绿山墙的安妮 评论地址：https://www.jiaokey.com/book/detail/14131523.html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