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交响大师的肖像  2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交响大师的肖像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本书出售、求购地址：https://www.jiaokey.com/book/detail/14131517.html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关键词搜索：https://www.jiaokey.com/tag/交响大师的肖像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