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交响大师的肖像  1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交响大师的肖像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本书出售、求购地址：https://www.jiaokey.com/book/detail/14131516.html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关键词搜索：https://www.jiaokey.com/tag/交响大师的肖像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