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书名：历史的丰碑丛书  马克·吐温镀金时代的批判者</w:t>
      </w:r>
    </w:p>
    <w:p>
      <w:r>
        <w:t>作者：何茂荣编著</w:t>
      </w:r>
    </w:p>
    <w:p>
      <w:r>
        <w:t>出版社：长春：吉林人民出版社</w:t>
      </w:r>
    </w:p>
    <w:p>
      <w:r>
        <w:t>出版日期：2011.04</w:t>
      </w:r>
    </w:p>
    <w:p>
      <w:r>
        <w:t>总页数：128</w:t>
      </w:r>
    </w:p>
    <w:p>
      <w:r>
        <w:t>更多请访问教客网: www.jiaokey.com</w:t>
      </w:r>
    </w:p>
    <w:p>
      <w:r>
        <w:t>历史的丰碑丛书  马克·吐温镀金时代的批判者 评论地址：https://www.jiaokey.com/book/detail/14131493.html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