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书名：法国大革命的英勇战士  罗伯斯庇尔</w:t>
      </w:r>
    </w:p>
    <w:p>
      <w:r>
        <w:t>作者：赵海瑞，赵海晟编著</w:t>
      </w:r>
    </w:p>
    <w:p>
      <w:r>
        <w:t>出版社：长春:吉林人民出版社,2011.07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法国大革命的英勇战士  罗伯斯庇尔 评论地址：https://www.jiaokey.com/book/detail/14131487.html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