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书名：流芳百世的南美解放者 玻利瓦尔</w:t>
      </w:r>
    </w:p>
    <w:p>
      <w:r>
        <w:t>作者：董小川编著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流芳百世的南美解放者 玻利瓦尔 评论地址：https://www.jiaokey.com/book/detail/14131477.html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