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书名：偷梦的妖精</w:t>
      </w:r>
    </w:p>
    <w:p>
      <w:r>
        <w:t>作者：杨实诚主编</w:t>
      </w:r>
    </w:p>
    <w:p>
      <w:r>
        <w:t>出版社：沈阳:万卷出版公司,2010.05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偷梦的妖精 评论地址：https://www.jiaokey.com/book/detail/14131467.html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