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成长阅读精选  爱的教育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1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成长阅读精选  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儿童文学-日记体小说-意大利-近代-缩写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本书出售、求购地址：https://www.jiaokey.com/book/detail/14131432.html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关键词搜索：https://www.jiaokey.com/tag/儿童文学-日记体小说-意大利-近代-缩写.html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