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中国（长沙）首届欧阳询杯全国书法展作品集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中国（长沙）首届欧阳询杯全国书法展作品集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本书出售、求购地址：https://www.jiaokey.com/book/detail/14131358.html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书法出版社 出版图书：https://www.jiaokey.com/tag/书法出版社.html</w:t>
      </w:r>
    </w:p>
    <w:p>
      <w:r>
        <w:t>关键词搜索：https://www.jiaokey.com/tag/中国（长沙）首届欧阳询杯全国书法展作品集.html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