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书名：世界经典历险故事  2</w:t>
      </w:r>
    </w:p>
    <w:p>
      <w:r>
        <w:t>作者：马金诚，周成龙编</w:t>
      </w:r>
    </w:p>
    <w:p>
      <w:r>
        <w:t>出版社：长春：时代文艺出版社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世界经典历险故事  2 评论地址：https://www.jiaokey.com/book/detail/14131323.html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