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下  英汉对照  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下  英汉对照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本书出售、求购地址：https://www.jiaokey.com/book/detail/14131314.html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下  英汉对照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