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上  英汉对照  全译本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上  英汉对照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本书出售、求购地址：https://www.jiaokey.com/book/detail/14131313.html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关键词搜索：https://www.jiaokey.com/tag/海底两万里  上  英汉对照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