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嫦娥奔月  中国“嫦娥一号”探月卫星发射成功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嫦娥奔月  中国“嫦娥一号”探月卫星发射成功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本书出售、求购地址：https://www.jiaokey.com/book/detail/14131273.html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关键词搜索：https://www.jiaokey.com/tag/嫦娥奔月  中国“嫦娥一号”探月卫星发射成功.html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