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燃烧的男孩  新版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燃烧的男孩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本书出售、求购地址：https://www.jiaokey.com/book/detail/14131266.html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关键词搜索：https://www.jiaokey.com/tag/燃烧的男孩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