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玛丽外宿中  5</w:t>
      </w:r>
    </w:p>
    <w:p>
      <w:r>
        <w:rPr>
          <w:rFonts w:ascii="宋体" w:hAnsi="宋体" w:eastAsia="宋体"/>
          <w:sz w:val="24"/>
        </w:rPr>
        <w:t>（韩）元秀莲著；姚世超译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玛丽外宿中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本书出售、求购地址：https://www.jiaokey.com/book/detail/14131265.html</w:t>
      </w:r>
    </w:p>
    <w:p>
      <w:r>
        <w:t>更多相关图书推荐：https://www.jiaokey.com</w:t>
      </w:r>
    </w:p>
    <w:p>
      <w:r>
        <w:t>（韩）元秀莲著；姚世超译 其他作品：https://www.jiaokey.com/tag/（韩）元秀莲著；姚世超译.html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关键词搜索：https://www.jiaokey.com/tag/玛丽外宿中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