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书名：撒旦在线  4</w:t>
      </w:r>
    </w:p>
    <w:p>
      <w:r>
        <w:t>作者：村人编创；曹振宇漫画；李晓楠监制</w:t>
      </w:r>
    </w:p>
    <w:p>
      <w:r>
        <w:t>出版社：重庆：重庆出版社</w:t>
      </w:r>
    </w:p>
    <w:p>
      <w:r>
        <w:t>出版日期：2011.09</w:t>
      </w:r>
    </w:p>
    <w:p>
      <w:r>
        <w:t>总页数：121</w:t>
      </w:r>
    </w:p>
    <w:p>
      <w:r>
        <w:t>更多请访问教客网: www.jiaokey.com</w:t>
      </w:r>
    </w:p>
    <w:p>
      <w:r>
        <w:t>撒旦在线  4 评论地址：https://www.jiaokey.com/book/detail/14131257.html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