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福尔摩斯归来记  下  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福尔摩斯归来记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本书出售、求购地址：https://www.jiaokey.com/book/detail/14131238.html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关键词搜索：https://www.jiaokey.com/tag/福尔摩斯归来记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