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书名：撒旦在线  1</w:t>
      </w:r>
    </w:p>
    <w:p>
      <w:r>
        <w:t>作者：天津神界漫画有限公司编绘</w:t>
      </w:r>
    </w:p>
    <w:p>
      <w:r>
        <w:t>出版社：重庆：重庆出版社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撒旦在线  1 评论地址：https://www.jiaokey.com/book/detail/14131207.html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