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书名：稀奇古怪动物园：谢尔·希尔弗斯坦唯一全彩作品</w:t>
      </w:r>
    </w:p>
    <w:p>
      <w:r>
        <w:t>作者：（美）谢尔·希尔弗斯坦</w:t>
      </w:r>
    </w:p>
    <w:p>
      <w:r>
        <w:t>出版社：海口:南海出版公司,2010.07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稀奇古怪动物园：谢尔·希尔弗斯坦唯一全彩作品 评论地址：https://www.jiaokey.com/book/detail/14131195.html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