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书名：12时辰中医节律养护法  牛皮卷典藏  怀旧版</w:t>
      </w:r>
    </w:p>
    <w:p>
      <w:r>
        <w:t>作者：崔晓丽</w:t>
      </w:r>
    </w:p>
    <w:p>
      <w:r>
        <w:t>出版社：成都:成都时代出版社,2014.01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12时辰中医节律养护法  牛皮卷典藏  怀旧版 评论地址：https://www.jiaokey.com/book/detail/14131194.html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