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  北京市爱国主义教育基地导览手册</w:t>
      </w:r>
    </w:p>
    <w:p>
      <w:r>
        <w:t>作者：醉</w:t>
      </w:r>
    </w:p>
    <w:p>
      <w:r>
        <w:t>出版社：北京:北京出版社,2013.01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追寻  北京市爱国主义教育基地导览手册 评论地址：https://www.jiaokey.com/book/detail/14131185.html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