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书名：藏族传统乐器  哔旺  藏汉对照</w:t>
      </w:r>
    </w:p>
    <w:p>
      <w:r>
        <w:t>作者：觉嘎著；米玛加布译</w:t>
      </w:r>
    </w:p>
    <w:p>
      <w:r>
        <w:t>出版社：北京:中国藏学出版社,2015.06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藏族传统乐器  哔旺  藏汉对照 评论地址：https://www.jiaokey.com/book/detail/14131183.html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