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故乡风月有谁争  印光大师精要法语讲记</w:t>
      </w:r>
    </w:p>
    <w:p>
      <w:r>
        <w:rPr>
          <w:rFonts w:ascii="宋体" w:hAnsi="宋体" w:eastAsia="宋体"/>
          <w:sz w:val="24"/>
        </w:rPr>
        <w:t>释净宗著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故乡风月有谁争  印光大师精要法语讲记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本书出售、求购地址：https://www.jiaokey.com/book/detail/14131158.html</w:t>
      </w:r>
    </w:p>
    <w:p>
      <w:r>
        <w:t>更多相关图书推荐：https://www.jiaokey.com</w:t>
      </w:r>
    </w:p>
    <w:p>
      <w:r>
        <w:t>释净宗著 其他作品：https://www.jiaokey.com/tag/释净宗著.html</w:t>
      </w:r>
    </w:p>
    <w:p>
      <w:r>
        <w:t>关键词搜索：https://www.jiaokey.com/tag/故乡风月有谁争  印光大师精要法语讲记.html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