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世界银行经济评论  2015  No.3  第29卷</w:t>
      </w:r>
    </w:p>
    <w:p>
      <w:r>
        <w:rPr>
          <w:rFonts w:ascii="宋体" w:hAnsi="宋体" w:eastAsia="宋体"/>
          <w:sz w:val="24"/>
        </w:rPr>
        <w:t>（美）安德鲁·福斯特（Andrew Foster）主编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世界银行经济评论  2015  No.3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（美）安德鲁·福斯特（Andrew Foster）主编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本书出售、求购地址：https://www.jiaokey.com/book/detail/14131155.html</w:t>
      </w:r>
    </w:p>
    <w:p>
      <w:r>
        <w:t>更多相关图书推荐：https://www.jiaokey.com</w:t>
      </w:r>
    </w:p>
    <w:p>
      <w:r>
        <w:t>（美）安德鲁·福斯特（Andrew Foster）主编 其他作品：https://www.jiaokey.com/tag/（美）安德鲁·福斯特（Andrew Foster）主编.html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关键词搜索：https://www.jiaokey.com/tag/世界银行经济评论  2015  No.3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