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书名：药师经的济世观</w:t>
      </w:r>
    </w:p>
    <w:p>
      <w:r>
        <w:t>作者：南怀瑾讲述</w:t>
      </w:r>
    </w:p>
    <w:p>
      <w:r>
        <w:t>出版社：北京:东方出版社,2016.06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药师经的济世观 评论地址：https://www.jiaokey.com/book/detail/14131131.html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