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中医名家心脑病辨治实录</w:t>
      </w:r>
    </w:p>
    <w:p>
      <w:r>
        <w:rPr>
          <w:rFonts w:ascii="宋体" w:hAnsi="宋体" w:eastAsia="宋体"/>
          <w:sz w:val="24"/>
        </w:rPr>
        <w:t>尹国有主编；李广，孟毅，朱磊副主编；尹国有等编著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中医名家心脑病辨治实录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尹国有主编；李广，孟毅，朱磊副主编；尹国有等编著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本书出售、求购地址：https://www.jiaokey.com/book/detail/14131115.html</w:t>
      </w:r>
    </w:p>
    <w:p>
      <w:r>
        <w:t>更多相关图书推荐：https://www.jiaokey.com</w:t>
      </w:r>
    </w:p>
    <w:p>
      <w:r>
        <w:t>尹国有主编；李广，孟毅，朱磊副主编；尹国有等编著 其他作品：https://www.jiaokey.com/tag/尹国有主编；李广，孟毅，朱磊副主编；尹国有等编著.html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关键词搜索：https://www.jiaokey.com/tag/中医名家心脑病辨治实录.html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