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脐疗法防治疾病一本通</w:t>
      </w:r>
    </w:p>
    <w:p>
      <w:r>
        <w:rPr>
          <w:rFonts w:ascii="宋体" w:hAnsi="宋体" w:eastAsia="宋体"/>
          <w:sz w:val="24"/>
        </w:rPr>
        <w:t>贾红玲，张永臣，李勇主编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脐疗法防治疾病一本通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贾红玲，张永臣，李勇主编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本书出售、求购地址：https://www.jiaokey.com/book/detail/14131077.html</w:t>
      </w:r>
    </w:p>
    <w:p>
      <w:r>
        <w:t>更多相关图书推荐：https://www.jiaokey.com</w:t>
      </w:r>
    </w:p>
    <w:p>
      <w:r>
        <w:t>贾红玲，张永臣，李勇主编 其他作品：https://www.jiaokey.com/tag/贾红玲，张永臣，李勇主编.html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关键词搜索：https://www.jiaokey.com/tag/脐疗法防治疾病一本通.html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