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小心肝  肝脏科资深医生的健康提醒</w:t>
      </w:r>
    </w:p>
    <w:p>
      <w:r>
        <w:rPr>
          <w:rFonts w:ascii="宋体" w:hAnsi="宋体" w:eastAsia="宋体"/>
          <w:sz w:val="24"/>
        </w:rPr>
        <w:t>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小心肝  肝脏科资深医生的健康提醒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本书出售、求购地址：https://www.jiaokey.com/book/detail/14131061.html</w:t>
      </w:r>
    </w:p>
    <w:p>
      <w:r>
        <w:t>更多相关图书推荐：https://www.jiaokey.com</w:t>
      </w:r>
    </w:p>
    <w:p>
      <w:r>
        <w:t>闫杰著 其他作品：https://www.jiaokey.com/tag/闫杰著.html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关键词搜索：https://www.jiaokey.com/tag/小心肝  肝脏科资深医生的健康提醒.html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