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模拟电子技术基础与仿真  Multisim10</w:t>
      </w:r>
    </w:p>
    <w:p>
      <w:r>
        <w:rPr>
          <w:rFonts w:ascii="宋体" w:hAnsi="宋体" w:eastAsia="宋体"/>
          <w:sz w:val="24"/>
        </w:rPr>
        <w:t>牛百齐，梁海霞，贾玉凤主编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模拟电子技术基础与仿真  Multisim10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牛百齐，梁海霞，贾玉凤主编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本书出售、求购地址：https://www.jiaokey.com/book/detail/14131059.html</w:t>
      </w:r>
    </w:p>
    <w:p>
      <w:r>
        <w:t>更多相关图书推荐：https://www.jiaokey.com</w:t>
      </w:r>
    </w:p>
    <w:p>
      <w:r>
        <w:t>牛百齐，梁海霞，贾玉凤主编 其他作品：https://www.jiaokey.com/tag/牛百齐，梁海霞，贾玉凤主编.html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关键词搜索：https://www.jiaokey.com/tag/模拟电子技术基础与仿真  Multisim10.html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