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易逝性产品生产运作管理决策研究</w:t>
      </w:r>
    </w:p>
    <w:p>
      <w:r>
        <w:rPr>
          <w:rFonts w:ascii="宋体" w:hAnsi="宋体" w:eastAsia="宋体"/>
          <w:sz w:val="24"/>
        </w:rPr>
        <w:t>孙玉玲著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易逝性产品生产运作管理决策研究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本书出售、求购地址：https://www.jiaokey.com/book/detail/14131040.html</w:t>
      </w:r>
    </w:p>
    <w:p>
      <w:r>
        <w:t>更多相关图书推荐：https://www.jiaokey.com</w:t>
      </w:r>
    </w:p>
    <w:p>
      <w:r>
        <w:t>孙玉玲著 其他作品：https://www.jiaokey.com/tag/孙玉玲著.html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关键词搜索：https://www.jiaokey.com/tag/易逝性产品生产运作管理决策研究.html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