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灸来病去，效果神奇的温灸保健术</w:t>
      </w:r>
    </w:p>
    <w:p>
      <w:r>
        <w:rPr>
          <w:rFonts w:ascii="宋体" w:hAnsi="宋体" w:eastAsia="宋体"/>
          <w:sz w:val="24"/>
        </w:rPr>
        <w:t>（日）灸疗普及会著；徐千惠，朱梦蝶，李春燕译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灸来病去，效果神奇的温灸保健术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（日）灸疗普及会著；徐千惠，朱梦蝶，李春燕译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本书出售、求购地址：https://www.jiaokey.com/book/detail/14131036.html</w:t>
      </w:r>
    </w:p>
    <w:p>
      <w:r>
        <w:t>更多相关图书推荐：https://www.jiaokey.com</w:t>
      </w:r>
    </w:p>
    <w:p>
      <w:r>
        <w:t>（日）灸疗普及会著；徐千惠，朱梦蝶，李春燕译 其他作品：https://www.jiaokey.com/tag/（日）灸疗普及会著；徐千惠，朱梦蝶，李春燕译.html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关键词搜索：https://www.jiaokey.com/tag/灸来病去，效果神奇的温灸保健术.html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